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в магазине «</w:t>
      </w:r>
      <w:r>
        <w:rPr>
          <w:rStyle w:val="cat-UserDefinedgrp-3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3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нанес последне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кулаком правой руки нанес один 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область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её голов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</w:t>
      </w:r>
      <w:r>
        <w:rPr>
          <w:rStyle w:val="cat-UserDefinedgrp-38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испытала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39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4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Антоненко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ходатайство о рассмотрении дела в её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39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39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3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04123654003250003</w:t>
      </w:r>
      <w:r>
        <w:rPr>
          <w:rFonts w:ascii="Times New Roman" w:eastAsia="Times New Roman" w:hAnsi="Times New Roman" w:cs="Times New Roman"/>
          <w:sz w:val="28"/>
          <w:szCs w:val="28"/>
        </w:rPr>
        <w:t>52606170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5">
    <w:name w:val="cat-UserDefined grp-34 rplc-15"/>
    <w:basedOn w:val="DefaultParagraphFont"/>
  </w:style>
  <w:style w:type="character" w:customStyle="1" w:styleId="cat-UserDefinedgrp-35rplc-18">
    <w:name w:val="cat-UserDefined grp-35 rplc-18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7rplc-22">
    <w:name w:val="cat-UserDefined grp-37 rplc-22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34rplc-29">
    <w:name w:val="cat-UserDefined grp-34 rplc-29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UserDefinedgrp-39rplc-38">
    <w:name w:val="cat-UserDefined grp-39 rplc-38"/>
    <w:basedOn w:val="DefaultParagraphFont"/>
  </w:style>
  <w:style w:type="character" w:customStyle="1" w:styleId="cat-UserDefinedgrp-39rplc-39">
    <w:name w:val="cat-UserDefined grp-39 rplc-39"/>
    <w:basedOn w:val="DefaultParagraphFont"/>
  </w:style>
  <w:style w:type="character" w:customStyle="1" w:styleId="cat-UserDefinedgrp-39rplc-41">
    <w:name w:val="cat-UserDefined grp-39 rplc-41"/>
    <w:basedOn w:val="DefaultParagraphFont"/>
  </w:style>
  <w:style w:type="character" w:customStyle="1" w:styleId="cat-UserDefinedgrp-42rplc-44">
    <w:name w:val="cat-UserDefined grp-42 rplc-44"/>
    <w:basedOn w:val="DefaultParagraphFont"/>
  </w:style>
  <w:style w:type="character" w:customStyle="1" w:styleId="cat-UserDefinedgrp-43rplc-47">
    <w:name w:val="cat-UserDefined grp-43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